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401E" w14:textId="77777777" w:rsidR="00B719DA" w:rsidRDefault="00EE2A0B">
      <w:pPr>
        <w:jc w:val="center"/>
      </w:pPr>
      <w:r>
        <w:rPr>
          <w:b/>
          <w:sz w:val="32"/>
        </w:rPr>
        <w:t>Apartment Complex Data Sheet</w:t>
      </w:r>
    </w:p>
    <w:p w14:paraId="797EBF3F" w14:textId="77777777" w:rsidR="00B719DA" w:rsidRDefault="00B719DA"/>
    <w:p w14:paraId="0E7BD9F0" w14:textId="77777777" w:rsidR="00B719DA" w:rsidRDefault="00EE2A0B">
      <w:pPr>
        <w:pStyle w:val="Heading2"/>
      </w:pPr>
      <w:r>
        <w:t>Property Overview</w:t>
      </w:r>
    </w:p>
    <w:p w14:paraId="40647E04" w14:textId="7EA3A86C" w:rsidR="00B719DA" w:rsidRDefault="00EE2A0B">
      <w:r>
        <w:t xml:space="preserve">Any maintenance and/or new or replacement items for the complex or in any apartment </w:t>
      </w:r>
      <w:r w:rsidR="0002679E">
        <w:t>_</w:t>
      </w:r>
      <w:r w:rsidR="004525A2">
        <w:t>Building updates in 2012, 2013 and 2014</w:t>
      </w:r>
      <w:r w:rsidR="0002679E">
        <w:t>___________________________</w:t>
      </w:r>
      <w:r w:rsidR="008E2A9A">
        <w:t>_____________________________</w:t>
      </w:r>
    </w:p>
    <w:p w14:paraId="407294F0" w14:textId="20749F5D" w:rsidR="0002679E" w:rsidRDefault="0002679E">
      <w:r>
        <w:t>_________________________________________________________________________________________________________</w:t>
      </w:r>
    </w:p>
    <w:p w14:paraId="6A433146" w14:textId="2BF80075" w:rsidR="00B719DA" w:rsidRDefault="00EE2A0B">
      <w:r>
        <w:t xml:space="preserve">All Apartments </w:t>
      </w:r>
      <w:proofErr w:type="gramStart"/>
      <w:r>
        <w:t xml:space="preserve">Include: </w:t>
      </w:r>
      <w:r w:rsidR="0002679E">
        <w:t>_</w:t>
      </w:r>
      <w:proofErr w:type="gramEnd"/>
      <w:r w:rsidR="008E2A9A">
        <w:t xml:space="preserve">Refrigerator, Range, </w:t>
      </w:r>
      <w:r w:rsidR="00824D81">
        <w:t xml:space="preserve">Air Conditioner and Radiant Heat </w:t>
      </w:r>
      <w:proofErr w:type="gramStart"/>
      <w:r w:rsidR="00824D81">
        <w:t>Panels</w:t>
      </w:r>
      <w:r w:rsidR="0002679E">
        <w:t>__</w:t>
      </w:r>
      <w:proofErr w:type="gramEnd"/>
      <w:r w:rsidR="0002679E">
        <w:t>____</w:t>
      </w:r>
    </w:p>
    <w:p w14:paraId="2EC631C2" w14:textId="73ABDC19" w:rsidR="00B719DA" w:rsidRDefault="00EE2A0B">
      <w:r>
        <w:t>Apartment _</w:t>
      </w:r>
      <w:r w:rsidR="00824D81">
        <w:t>A</w:t>
      </w:r>
      <w:r>
        <w:t>_ thru _</w:t>
      </w:r>
      <w:r w:rsidR="00612341">
        <w:t>F</w:t>
      </w:r>
      <w:r>
        <w:t>_ – 1 Bedrooms</w:t>
      </w:r>
    </w:p>
    <w:p w14:paraId="046FA577" w14:textId="3C503DCE" w:rsidR="00B719DA" w:rsidRDefault="00EE2A0B">
      <w:r>
        <w:t>Apartment _</w:t>
      </w:r>
      <w:r w:rsidR="00612341">
        <w:t>G</w:t>
      </w:r>
      <w:r>
        <w:t>_ thru _</w:t>
      </w:r>
      <w:r w:rsidR="00612341">
        <w:t>L</w:t>
      </w:r>
      <w:r>
        <w:t>_ – 2 Bedrooms</w:t>
      </w:r>
    </w:p>
    <w:p w14:paraId="4A2B6C5E" w14:textId="77777777" w:rsidR="00B719DA" w:rsidRDefault="00EE2A0B">
      <w:r>
        <w:t>All leases are currently month to month.</w:t>
      </w:r>
    </w:p>
    <w:p w14:paraId="7EE93D71" w14:textId="77777777" w:rsidR="00B719DA" w:rsidRDefault="00B719DA"/>
    <w:p w14:paraId="54E71C73" w14:textId="77777777" w:rsidR="00B719DA" w:rsidRDefault="00EE2A0B">
      <w:pPr>
        <w:pStyle w:val="Heading2"/>
      </w:pPr>
      <w:r>
        <w:t>Apartment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2"/>
        <w:gridCol w:w="1400"/>
        <w:gridCol w:w="1400"/>
        <w:gridCol w:w="1407"/>
        <w:gridCol w:w="1417"/>
        <w:gridCol w:w="1684"/>
      </w:tblGrid>
      <w:tr w:rsidR="007650E6" w14:paraId="1163CD97" w14:textId="77777777" w:rsidTr="007650E6">
        <w:tc>
          <w:tcPr>
            <w:tcW w:w="1332" w:type="dxa"/>
          </w:tcPr>
          <w:p w14:paraId="413B401E" w14:textId="77777777" w:rsidR="00B719DA" w:rsidRDefault="00EE2A0B">
            <w:r>
              <w:t>Apt.</w:t>
            </w:r>
          </w:p>
        </w:tc>
        <w:tc>
          <w:tcPr>
            <w:tcW w:w="1400" w:type="dxa"/>
          </w:tcPr>
          <w:p w14:paraId="19179EA9" w14:textId="77777777" w:rsidR="00B719DA" w:rsidRDefault="00EE2A0B">
            <w:r>
              <w:t>Rent</w:t>
            </w:r>
          </w:p>
        </w:tc>
        <w:tc>
          <w:tcPr>
            <w:tcW w:w="1400" w:type="dxa"/>
          </w:tcPr>
          <w:p w14:paraId="3A2E721E" w14:textId="77777777" w:rsidR="00B719DA" w:rsidRDefault="00EE2A0B">
            <w:r>
              <w:t>Deposit</w:t>
            </w:r>
          </w:p>
        </w:tc>
        <w:tc>
          <w:tcPr>
            <w:tcW w:w="1407" w:type="dxa"/>
          </w:tcPr>
          <w:p w14:paraId="22DCAFA2" w14:textId="77777777" w:rsidR="00B719DA" w:rsidRDefault="00EE2A0B">
            <w:r>
              <w:t>Bedrooms</w:t>
            </w:r>
          </w:p>
        </w:tc>
        <w:tc>
          <w:tcPr>
            <w:tcW w:w="1417" w:type="dxa"/>
          </w:tcPr>
          <w:p w14:paraId="074A9F50" w14:textId="77777777" w:rsidR="00B719DA" w:rsidRDefault="00EE2A0B">
            <w:r>
              <w:t>Bathrooms</w:t>
            </w:r>
          </w:p>
        </w:tc>
        <w:tc>
          <w:tcPr>
            <w:tcW w:w="1684" w:type="dxa"/>
          </w:tcPr>
          <w:p w14:paraId="54CE8226" w14:textId="77777777" w:rsidR="00B719DA" w:rsidRDefault="00EE2A0B">
            <w:r>
              <w:t>Included</w:t>
            </w:r>
          </w:p>
        </w:tc>
      </w:tr>
      <w:tr w:rsidR="007650E6" w14:paraId="6BB38945" w14:textId="77777777" w:rsidTr="007650E6">
        <w:tc>
          <w:tcPr>
            <w:tcW w:w="1332" w:type="dxa"/>
          </w:tcPr>
          <w:p w14:paraId="3CD2CEE8" w14:textId="1B90617F" w:rsidR="00B719DA" w:rsidRDefault="007650E6">
            <w:r>
              <w:t>A</w:t>
            </w:r>
          </w:p>
        </w:tc>
        <w:tc>
          <w:tcPr>
            <w:tcW w:w="1400" w:type="dxa"/>
          </w:tcPr>
          <w:p w14:paraId="7E5864D5" w14:textId="77777777" w:rsidR="00B719DA" w:rsidRDefault="00EE2A0B">
            <w:r>
              <w:t>$________</w:t>
            </w:r>
          </w:p>
        </w:tc>
        <w:tc>
          <w:tcPr>
            <w:tcW w:w="1400" w:type="dxa"/>
          </w:tcPr>
          <w:p w14:paraId="20213551" w14:textId="44AE7F58" w:rsidR="00B719DA" w:rsidRDefault="00EE2A0B">
            <w:r>
              <w:t>$_</w:t>
            </w:r>
            <w:r w:rsidR="007650E6">
              <w:t>250.00</w:t>
            </w:r>
            <w:r>
              <w:t>_</w:t>
            </w:r>
          </w:p>
        </w:tc>
        <w:tc>
          <w:tcPr>
            <w:tcW w:w="1407" w:type="dxa"/>
          </w:tcPr>
          <w:p w14:paraId="35073AAB" w14:textId="25BF9F9C" w:rsidR="00B719DA" w:rsidRDefault="00EE2A0B">
            <w:r>
              <w:t>__</w:t>
            </w:r>
            <w:r w:rsidR="00AF53E6">
              <w:t>2</w:t>
            </w:r>
            <w:r>
              <w:t>_____</w:t>
            </w:r>
          </w:p>
        </w:tc>
        <w:tc>
          <w:tcPr>
            <w:tcW w:w="1417" w:type="dxa"/>
          </w:tcPr>
          <w:p w14:paraId="71628E94" w14:textId="13AA7509" w:rsidR="00B719DA" w:rsidRDefault="00EE2A0B">
            <w:r>
              <w:t>_</w:t>
            </w:r>
            <w:r w:rsidR="005530BD">
              <w:t>1</w:t>
            </w:r>
            <w:r>
              <w:t>______</w:t>
            </w:r>
          </w:p>
        </w:tc>
        <w:tc>
          <w:tcPr>
            <w:tcW w:w="1684" w:type="dxa"/>
          </w:tcPr>
          <w:p w14:paraId="6D04C983" w14:textId="77777777" w:rsidR="00B719DA" w:rsidRDefault="00EE2A0B">
            <w:r>
              <w:t>__________________</w:t>
            </w:r>
          </w:p>
        </w:tc>
      </w:tr>
      <w:tr w:rsidR="005530BD" w14:paraId="4600606B" w14:textId="77777777" w:rsidTr="007650E6">
        <w:tc>
          <w:tcPr>
            <w:tcW w:w="1332" w:type="dxa"/>
          </w:tcPr>
          <w:p w14:paraId="61A5FE72" w14:textId="471CF87F" w:rsidR="005530BD" w:rsidRDefault="005530BD" w:rsidP="005530BD">
            <w:r>
              <w:t>B</w:t>
            </w:r>
          </w:p>
        </w:tc>
        <w:tc>
          <w:tcPr>
            <w:tcW w:w="1400" w:type="dxa"/>
          </w:tcPr>
          <w:p w14:paraId="381F4849" w14:textId="2F4772D9" w:rsidR="005530BD" w:rsidRDefault="005530BD" w:rsidP="005530BD">
            <w:r>
              <w:t>$_575.00_</w:t>
            </w:r>
          </w:p>
        </w:tc>
        <w:tc>
          <w:tcPr>
            <w:tcW w:w="1400" w:type="dxa"/>
          </w:tcPr>
          <w:p w14:paraId="2324EF70" w14:textId="4CB37928" w:rsidR="005530BD" w:rsidRDefault="005530BD" w:rsidP="005530BD">
            <w:r>
              <w:t>$_550.00_</w:t>
            </w:r>
          </w:p>
        </w:tc>
        <w:tc>
          <w:tcPr>
            <w:tcW w:w="1407" w:type="dxa"/>
          </w:tcPr>
          <w:p w14:paraId="5B026A23" w14:textId="6A8EA146" w:rsidR="005530BD" w:rsidRDefault="005530BD" w:rsidP="005530BD">
            <w:r>
              <w:t>__2_____</w:t>
            </w:r>
          </w:p>
        </w:tc>
        <w:tc>
          <w:tcPr>
            <w:tcW w:w="1417" w:type="dxa"/>
          </w:tcPr>
          <w:p w14:paraId="06AEA160" w14:textId="03AABAD3" w:rsidR="005530BD" w:rsidRDefault="005530BD" w:rsidP="005530BD">
            <w:r>
              <w:t>_1______</w:t>
            </w:r>
          </w:p>
        </w:tc>
        <w:tc>
          <w:tcPr>
            <w:tcW w:w="1684" w:type="dxa"/>
          </w:tcPr>
          <w:p w14:paraId="74719F7C" w14:textId="77777777" w:rsidR="005530BD" w:rsidRDefault="005530BD" w:rsidP="005530BD">
            <w:r>
              <w:t>__________________</w:t>
            </w:r>
          </w:p>
        </w:tc>
      </w:tr>
      <w:tr w:rsidR="005530BD" w14:paraId="08DFCB6D" w14:textId="77777777" w:rsidTr="007650E6">
        <w:tc>
          <w:tcPr>
            <w:tcW w:w="1332" w:type="dxa"/>
          </w:tcPr>
          <w:p w14:paraId="177FB2D4" w14:textId="7019A394" w:rsidR="005530BD" w:rsidRDefault="005530BD" w:rsidP="005530BD">
            <w:r>
              <w:t>C</w:t>
            </w:r>
          </w:p>
        </w:tc>
        <w:tc>
          <w:tcPr>
            <w:tcW w:w="1400" w:type="dxa"/>
          </w:tcPr>
          <w:p w14:paraId="18FC2D35" w14:textId="67093101" w:rsidR="005530BD" w:rsidRDefault="005530BD" w:rsidP="005530BD">
            <w:r>
              <w:t>$_575.00_</w:t>
            </w:r>
          </w:p>
        </w:tc>
        <w:tc>
          <w:tcPr>
            <w:tcW w:w="1400" w:type="dxa"/>
          </w:tcPr>
          <w:p w14:paraId="1D5F1AF4" w14:textId="707AE86C" w:rsidR="005530BD" w:rsidRDefault="005530BD" w:rsidP="005530BD">
            <w:r>
              <w:t>$_400.00_</w:t>
            </w:r>
          </w:p>
        </w:tc>
        <w:tc>
          <w:tcPr>
            <w:tcW w:w="1407" w:type="dxa"/>
          </w:tcPr>
          <w:p w14:paraId="6499CE2B" w14:textId="3DF83737" w:rsidR="005530BD" w:rsidRDefault="005530BD" w:rsidP="005530BD">
            <w:r>
              <w:t>__2_____</w:t>
            </w:r>
          </w:p>
        </w:tc>
        <w:tc>
          <w:tcPr>
            <w:tcW w:w="1417" w:type="dxa"/>
          </w:tcPr>
          <w:p w14:paraId="7B87250E" w14:textId="05E306C6" w:rsidR="005530BD" w:rsidRDefault="005530BD" w:rsidP="005530BD">
            <w:r>
              <w:t>_1______</w:t>
            </w:r>
          </w:p>
        </w:tc>
        <w:tc>
          <w:tcPr>
            <w:tcW w:w="1684" w:type="dxa"/>
          </w:tcPr>
          <w:p w14:paraId="0AA57756" w14:textId="77777777" w:rsidR="005530BD" w:rsidRDefault="005530BD" w:rsidP="005530BD">
            <w:r>
              <w:t>__________________</w:t>
            </w:r>
          </w:p>
        </w:tc>
      </w:tr>
      <w:tr w:rsidR="005530BD" w14:paraId="58DF6C08" w14:textId="77777777" w:rsidTr="007650E6">
        <w:tc>
          <w:tcPr>
            <w:tcW w:w="1332" w:type="dxa"/>
          </w:tcPr>
          <w:p w14:paraId="0C8BDC62" w14:textId="3AA437EF" w:rsidR="005530BD" w:rsidRDefault="005530BD" w:rsidP="005530BD">
            <w:r>
              <w:t>D</w:t>
            </w:r>
          </w:p>
        </w:tc>
        <w:tc>
          <w:tcPr>
            <w:tcW w:w="1400" w:type="dxa"/>
          </w:tcPr>
          <w:p w14:paraId="6C924F86" w14:textId="69EBE284" w:rsidR="005530BD" w:rsidRDefault="005530BD" w:rsidP="005530BD">
            <w:r>
              <w:t>$_575.00_</w:t>
            </w:r>
          </w:p>
        </w:tc>
        <w:tc>
          <w:tcPr>
            <w:tcW w:w="1400" w:type="dxa"/>
          </w:tcPr>
          <w:p w14:paraId="4401C329" w14:textId="414CAF1E" w:rsidR="005530BD" w:rsidRDefault="005530BD" w:rsidP="005530BD">
            <w:r>
              <w:t>$_550.00_</w:t>
            </w:r>
          </w:p>
        </w:tc>
        <w:tc>
          <w:tcPr>
            <w:tcW w:w="1407" w:type="dxa"/>
          </w:tcPr>
          <w:p w14:paraId="12A8E2ED" w14:textId="78769E61" w:rsidR="005530BD" w:rsidRDefault="005530BD" w:rsidP="005530BD">
            <w:r>
              <w:t>__2_____</w:t>
            </w:r>
          </w:p>
        </w:tc>
        <w:tc>
          <w:tcPr>
            <w:tcW w:w="1417" w:type="dxa"/>
          </w:tcPr>
          <w:p w14:paraId="74164834" w14:textId="15CF01B2" w:rsidR="005530BD" w:rsidRDefault="005530BD" w:rsidP="005530BD">
            <w:r>
              <w:t>_1______</w:t>
            </w:r>
          </w:p>
        </w:tc>
        <w:tc>
          <w:tcPr>
            <w:tcW w:w="1684" w:type="dxa"/>
          </w:tcPr>
          <w:p w14:paraId="15DCF63E" w14:textId="77777777" w:rsidR="005530BD" w:rsidRDefault="005530BD" w:rsidP="005530BD">
            <w:r>
              <w:t>__________________</w:t>
            </w:r>
          </w:p>
        </w:tc>
      </w:tr>
      <w:tr w:rsidR="005530BD" w14:paraId="50C146F3" w14:textId="77777777" w:rsidTr="007650E6">
        <w:tc>
          <w:tcPr>
            <w:tcW w:w="1332" w:type="dxa"/>
          </w:tcPr>
          <w:p w14:paraId="0E406200" w14:textId="028F3F7B" w:rsidR="005530BD" w:rsidRDefault="005530BD" w:rsidP="005530BD">
            <w:r>
              <w:t>E</w:t>
            </w:r>
          </w:p>
        </w:tc>
        <w:tc>
          <w:tcPr>
            <w:tcW w:w="1400" w:type="dxa"/>
          </w:tcPr>
          <w:p w14:paraId="56FC4D7A" w14:textId="7755FEAC" w:rsidR="005530BD" w:rsidRDefault="005530BD" w:rsidP="005530BD">
            <w:r>
              <w:t>$_575.00_</w:t>
            </w:r>
          </w:p>
        </w:tc>
        <w:tc>
          <w:tcPr>
            <w:tcW w:w="1400" w:type="dxa"/>
          </w:tcPr>
          <w:p w14:paraId="283512FE" w14:textId="763E83F1" w:rsidR="005530BD" w:rsidRDefault="005530BD" w:rsidP="005530BD">
            <w:r>
              <w:t>$_525.00_</w:t>
            </w:r>
          </w:p>
        </w:tc>
        <w:tc>
          <w:tcPr>
            <w:tcW w:w="1407" w:type="dxa"/>
          </w:tcPr>
          <w:p w14:paraId="172673AA" w14:textId="03A856F6" w:rsidR="005530BD" w:rsidRDefault="005530BD" w:rsidP="005530BD">
            <w:r>
              <w:t>__2_____</w:t>
            </w:r>
          </w:p>
        </w:tc>
        <w:tc>
          <w:tcPr>
            <w:tcW w:w="1417" w:type="dxa"/>
          </w:tcPr>
          <w:p w14:paraId="39300EFC" w14:textId="26665B18" w:rsidR="005530BD" w:rsidRDefault="005530BD" w:rsidP="005530BD">
            <w:r>
              <w:t>_1______</w:t>
            </w:r>
          </w:p>
        </w:tc>
        <w:tc>
          <w:tcPr>
            <w:tcW w:w="1684" w:type="dxa"/>
          </w:tcPr>
          <w:p w14:paraId="03BBA54E" w14:textId="77777777" w:rsidR="005530BD" w:rsidRDefault="005530BD" w:rsidP="005530BD">
            <w:r>
              <w:t>__________________</w:t>
            </w:r>
          </w:p>
        </w:tc>
      </w:tr>
      <w:tr w:rsidR="005530BD" w14:paraId="1CA45BB2" w14:textId="77777777" w:rsidTr="007650E6">
        <w:tc>
          <w:tcPr>
            <w:tcW w:w="1332" w:type="dxa"/>
          </w:tcPr>
          <w:p w14:paraId="21CBB929" w14:textId="59FC60F9" w:rsidR="005530BD" w:rsidRDefault="005530BD" w:rsidP="005530BD">
            <w:r>
              <w:t>F</w:t>
            </w:r>
          </w:p>
        </w:tc>
        <w:tc>
          <w:tcPr>
            <w:tcW w:w="1400" w:type="dxa"/>
          </w:tcPr>
          <w:p w14:paraId="1F8B2E6A" w14:textId="70F577A1" w:rsidR="005530BD" w:rsidRDefault="005530BD" w:rsidP="005530BD">
            <w:r>
              <w:t>$_Vacant_</w:t>
            </w:r>
          </w:p>
        </w:tc>
        <w:tc>
          <w:tcPr>
            <w:tcW w:w="1400" w:type="dxa"/>
          </w:tcPr>
          <w:p w14:paraId="39806E27" w14:textId="5A6B7708" w:rsidR="005530BD" w:rsidRDefault="005530BD" w:rsidP="005530BD">
            <w:r>
              <w:t>$_Vacant_</w:t>
            </w:r>
          </w:p>
        </w:tc>
        <w:tc>
          <w:tcPr>
            <w:tcW w:w="1407" w:type="dxa"/>
          </w:tcPr>
          <w:p w14:paraId="0F0E9940" w14:textId="7A1344F8" w:rsidR="005530BD" w:rsidRDefault="005530BD" w:rsidP="005530BD">
            <w:r>
              <w:t>__2_____</w:t>
            </w:r>
          </w:p>
        </w:tc>
        <w:tc>
          <w:tcPr>
            <w:tcW w:w="1417" w:type="dxa"/>
          </w:tcPr>
          <w:p w14:paraId="3E19DFE0" w14:textId="3A07BC35" w:rsidR="005530BD" w:rsidRDefault="005530BD" w:rsidP="005530BD">
            <w:r>
              <w:t>_1______</w:t>
            </w:r>
          </w:p>
        </w:tc>
        <w:tc>
          <w:tcPr>
            <w:tcW w:w="1684" w:type="dxa"/>
          </w:tcPr>
          <w:p w14:paraId="01AE73FD" w14:textId="77777777" w:rsidR="005530BD" w:rsidRDefault="005530BD" w:rsidP="005530BD">
            <w:r>
              <w:t>__________________</w:t>
            </w:r>
          </w:p>
        </w:tc>
      </w:tr>
      <w:tr w:rsidR="007650E6" w14:paraId="113DD67A" w14:textId="77777777" w:rsidTr="007650E6">
        <w:tc>
          <w:tcPr>
            <w:tcW w:w="1332" w:type="dxa"/>
          </w:tcPr>
          <w:p w14:paraId="69F24882" w14:textId="77777777" w:rsidR="0002679E" w:rsidRDefault="0002679E"/>
        </w:tc>
        <w:tc>
          <w:tcPr>
            <w:tcW w:w="1400" w:type="dxa"/>
          </w:tcPr>
          <w:p w14:paraId="0ED48396" w14:textId="77777777" w:rsidR="0002679E" w:rsidRDefault="0002679E"/>
        </w:tc>
        <w:tc>
          <w:tcPr>
            <w:tcW w:w="1400" w:type="dxa"/>
          </w:tcPr>
          <w:p w14:paraId="09C8DB9A" w14:textId="77777777" w:rsidR="0002679E" w:rsidRDefault="0002679E"/>
        </w:tc>
        <w:tc>
          <w:tcPr>
            <w:tcW w:w="1407" w:type="dxa"/>
          </w:tcPr>
          <w:p w14:paraId="799D48B5" w14:textId="77777777" w:rsidR="0002679E" w:rsidRDefault="0002679E"/>
        </w:tc>
        <w:tc>
          <w:tcPr>
            <w:tcW w:w="1417" w:type="dxa"/>
          </w:tcPr>
          <w:p w14:paraId="21FB3693" w14:textId="77777777" w:rsidR="0002679E" w:rsidRDefault="0002679E"/>
        </w:tc>
        <w:tc>
          <w:tcPr>
            <w:tcW w:w="1684" w:type="dxa"/>
          </w:tcPr>
          <w:p w14:paraId="3D6971C1" w14:textId="77777777" w:rsidR="0002679E" w:rsidRDefault="0002679E"/>
        </w:tc>
      </w:tr>
    </w:tbl>
    <w:p w14:paraId="685E8AA4" w14:textId="77777777" w:rsidR="00B719DA" w:rsidRDefault="00B719DA"/>
    <w:p w14:paraId="33E2F151" w14:textId="77777777" w:rsidR="0002679E" w:rsidRDefault="0002679E"/>
    <w:p w14:paraId="3C7416D0" w14:textId="77777777" w:rsidR="0002679E" w:rsidRDefault="0002679E"/>
    <w:p w14:paraId="178EDFDA" w14:textId="77777777" w:rsidR="0002679E" w:rsidRDefault="0002679E"/>
    <w:p w14:paraId="13E3F873" w14:textId="77777777" w:rsidR="0002679E" w:rsidRDefault="0002679E"/>
    <w:p w14:paraId="5B5510F9" w14:textId="77777777" w:rsidR="0002679E" w:rsidRDefault="0002679E"/>
    <w:tbl>
      <w:tblPr>
        <w:tblW w:w="0" w:type="auto"/>
        <w:tblLook w:val="04A0" w:firstRow="1" w:lastRow="0" w:firstColumn="1" w:lastColumn="0" w:noHBand="0" w:noVBand="1"/>
      </w:tblPr>
      <w:tblGrid>
        <w:gridCol w:w="1325"/>
        <w:gridCol w:w="1411"/>
        <w:gridCol w:w="1400"/>
        <w:gridCol w:w="1405"/>
        <w:gridCol w:w="1415"/>
        <w:gridCol w:w="1684"/>
      </w:tblGrid>
      <w:tr w:rsidR="005530BD" w14:paraId="1956BD8F" w14:textId="77777777" w:rsidTr="005530BD">
        <w:tc>
          <w:tcPr>
            <w:tcW w:w="1325" w:type="dxa"/>
          </w:tcPr>
          <w:p w14:paraId="0DF9914B" w14:textId="77777777" w:rsidR="00B719DA" w:rsidRDefault="00EE2A0B">
            <w:r>
              <w:lastRenderedPageBreak/>
              <w:t>Apt.</w:t>
            </w:r>
          </w:p>
        </w:tc>
        <w:tc>
          <w:tcPr>
            <w:tcW w:w="1411" w:type="dxa"/>
          </w:tcPr>
          <w:p w14:paraId="3A47AA4F" w14:textId="77777777" w:rsidR="00B719DA" w:rsidRDefault="00EE2A0B">
            <w:r>
              <w:t>Rent</w:t>
            </w:r>
          </w:p>
        </w:tc>
        <w:tc>
          <w:tcPr>
            <w:tcW w:w="1400" w:type="dxa"/>
          </w:tcPr>
          <w:p w14:paraId="6A5D7E26" w14:textId="77777777" w:rsidR="00B719DA" w:rsidRDefault="00EE2A0B">
            <w:r>
              <w:t>Deposit</w:t>
            </w:r>
          </w:p>
        </w:tc>
        <w:tc>
          <w:tcPr>
            <w:tcW w:w="1405" w:type="dxa"/>
          </w:tcPr>
          <w:p w14:paraId="1FBD75C3" w14:textId="77777777" w:rsidR="00B719DA" w:rsidRDefault="00EE2A0B">
            <w:r>
              <w:t>Bedrooms</w:t>
            </w:r>
          </w:p>
        </w:tc>
        <w:tc>
          <w:tcPr>
            <w:tcW w:w="1415" w:type="dxa"/>
          </w:tcPr>
          <w:p w14:paraId="425B7A47" w14:textId="77777777" w:rsidR="00B719DA" w:rsidRDefault="00EE2A0B">
            <w:r>
              <w:t>Bathrooms</w:t>
            </w:r>
          </w:p>
        </w:tc>
        <w:tc>
          <w:tcPr>
            <w:tcW w:w="1684" w:type="dxa"/>
          </w:tcPr>
          <w:p w14:paraId="4A6ED7B9" w14:textId="77777777" w:rsidR="00B719DA" w:rsidRDefault="00EE2A0B">
            <w:r>
              <w:t>Included</w:t>
            </w:r>
          </w:p>
        </w:tc>
      </w:tr>
      <w:tr w:rsidR="005530BD" w14:paraId="54C10B6A" w14:textId="77777777" w:rsidTr="005530BD">
        <w:tc>
          <w:tcPr>
            <w:tcW w:w="1325" w:type="dxa"/>
          </w:tcPr>
          <w:p w14:paraId="2FB2D943" w14:textId="5C95483B" w:rsidR="00B719DA" w:rsidRDefault="005530BD">
            <w:r>
              <w:t>G</w:t>
            </w:r>
          </w:p>
        </w:tc>
        <w:tc>
          <w:tcPr>
            <w:tcW w:w="1411" w:type="dxa"/>
          </w:tcPr>
          <w:p w14:paraId="7B45AFA9" w14:textId="1FA9E3FD" w:rsidR="00B719DA" w:rsidRDefault="00EE2A0B">
            <w:r>
              <w:t>$_</w:t>
            </w:r>
            <w:r w:rsidR="005530BD">
              <w:t>525.00</w:t>
            </w:r>
            <w:r>
              <w:t>__</w:t>
            </w:r>
          </w:p>
        </w:tc>
        <w:tc>
          <w:tcPr>
            <w:tcW w:w="1400" w:type="dxa"/>
          </w:tcPr>
          <w:p w14:paraId="3B70DBCF" w14:textId="3AD3A64E" w:rsidR="00B719DA" w:rsidRDefault="00EE2A0B">
            <w:r>
              <w:t>$_</w:t>
            </w:r>
            <w:r w:rsidR="005530BD">
              <w:t>450.00</w:t>
            </w:r>
            <w:r>
              <w:t>_</w:t>
            </w:r>
          </w:p>
        </w:tc>
        <w:tc>
          <w:tcPr>
            <w:tcW w:w="1405" w:type="dxa"/>
          </w:tcPr>
          <w:p w14:paraId="73AD5FF3" w14:textId="57EC9326" w:rsidR="00B719DA" w:rsidRDefault="00EE2A0B">
            <w:r>
              <w:t>_</w:t>
            </w:r>
            <w:r w:rsidR="00DF14C3">
              <w:t>1</w:t>
            </w:r>
            <w:r>
              <w:t>_____</w:t>
            </w:r>
            <w:r w:rsidR="00DF14C3">
              <w:t>_</w:t>
            </w:r>
          </w:p>
        </w:tc>
        <w:tc>
          <w:tcPr>
            <w:tcW w:w="1415" w:type="dxa"/>
          </w:tcPr>
          <w:p w14:paraId="5D46DF9E" w14:textId="7021F3F9" w:rsidR="00B719DA" w:rsidRDefault="00EE2A0B">
            <w:r>
              <w:t>_</w:t>
            </w:r>
            <w:r w:rsidR="00DF14C3">
              <w:t>1</w:t>
            </w:r>
            <w:r>
              <w:t>______</w:t>
            </w:r>
          </w:p>
        </w:tc>
        <w:tc>
          <w:tcPr>
            <w:tcW w:w="1684" w:type="dxa"/>
          </w:tcPr>
          <w:p w14:paraId="02FD916F" w14:textId="77777777" w:rsidR="00B719DA" w:rsidRDefault="00EE2A0B">
            <w:r>
              <w:t>__________________</w:t>
            </w:r>
          </w:p>
        </w:tc>
      </w:tr>
      <w:tr w:rsidR="00DF14C3" w14:paraId="62409217" w14:textId="77777777" w:rsidTr="005530BD">
        <w:tc>
          <w:tcPr>
            <w:tcW w:w="1325" w:type="dxa"/>
          </w:tcPr>
          <w:p w14:paraId="0CDFD547" w14:textId="4BC12B66" w:rsidR="00DF14C3" w:rsidRDefault="00DF14C3" w:rsidP="00DF14C3">
            <w:r>
              <w:t>H</w:t>
            </w:r>
          </w:p>
        </w:tc>
        <w:tc>
          <w:tcPr>
            <w:tcW w:w="1411" w:type="dxa"/>
          </w:tcPr>
          <w:p w14:paraId="0205C144" w14:textId="3B53D698" w:rsidR="00DF14C3" w:rsidRDefault="00DF14C3" w:rsidP="00DF14C3">
            <w:r>
              <w:t>$_525.00__</w:t>
            </w:r>
          </w:p>
        </w:tc>
        <w:tc>
          <w:tcPr>
            <w:tcW w:w="1400" w:type="dxa"/>
          </w:tcPr>
          <w:p w14:paraId="31D3F138" w14:textId="1F535C32" w:rsidR="00DF14C3" w:rsidRDefault="00DF14C3" w:rsidP="00DF14C3">
            <w:r>
              <w:t>$_475.00_</w:t>
            </w:r>
          </w:p>
        </w:tc>
        <w:tc>
          <w:tcPr>
            <w:tcW w:w="1405" w:type="dxa"/>
          </w:tcPr>
          <w:p w14:paraId="2AD9CEEF" w14:textId="535CEEB6" w:rsidR="00DF14C3" w:rsidRDefault="00DF14C3" w:rsidP="00DF14C3">
            <w:r>
              <w:t>_1______</w:t>
            </w:r>
          </w:p>
        </w:tc>
        <w:tc>
          <w:tcPr>
            <w:tcW w:w="1415" w:type="dxa"/>
          </w:tcPr>
          <w:p w14:paraId="00E46C49" w14:textId="12672303" w:rsidR="00DF14C3" w:rsidRDefault="00DF14C3" w:rsidP="00DF14C3">
            <w:r>
              <w:t>_1______</w:t>
            </w:r>
          </w:p>
        </w:tc>
        <w:tc>
          <w:tcPr>
            <w:tcW w:w="1684" w:type="dxa"/>
          </w:tcPr>
          <w:p w14:paraId="561AEE9B" w14:textId="77777777" w:rsidR="00DF14C3" w:rsidRDefault="00DF14C3" w:rsidP="00DF14C3">
            <w:r>
              <w:t>__________________</w:t>
            </w:r>
          </w:p>
        </w:tc>
      </w:tr>
      <w:tr w:rsidR="00DF14C3" w14:paraId="20C48DE0" w14:textId="77777777" w:rsidTr="005530BD">
        <w:tc>
          <w:tcPr>
            <w:tcW w:w="1325" w:type="dxa"/>
          </w:tcPr>
          <w:p w14:paraId="6231633B" w14:textId="509200B2" w:rsidR="00DF14C3" w:rsidRDefault="00DF14C3" w:rsidP="00DF14C3">
            <w:r>
              <w:t>I</w:t>
            </w:r>
          </w:p>
        </w:tc>
        <w:tc>
          <w:tcPr>
            <w:tcW w:w="1411" w:type="dxa"/>
          </w:tcPr>
          <w:p w14:paraId="1BB8B756" w14:textId="71E11CAE" w:rsidR="00DF14C3" w:rsidRDefault="00DF14C3" w:rsidP="00DF14C3">
            <w:r>
              <w:t>$_525.00__</w:t>
            </w:r>
          </w:p>
        </w:tc>
        <w:tc>
          <w:tcPr>
            <w:tcW w:w="1400" w:type="dxa"/>
          </w:tcPr>
          <w:p w14:paraId="185E1D1C" w14:textId="410ABF9B" w:rsidR="00DF14C3" w:rsidRDefault="00DF14C3" w:rsidP="00DF14C3">
            <w:r>
              <w:t>$_450.00_</w:t>
            </w:r>
          </w:p>
        </w:tc>
        <w:tc>
          <w:tcPr>
            <w:tcW w:w="1405" w:type="dxa"/>
          </w:tcPr>
          <w:p w14:paraId="6D8F7DDB" w14:textId="169E3E04" w:rsidR="00DF14C3" w:rsidRDefault="00DF14C3" w:rsidP="00DF14C3">
            <w:r>
              <w:t>_1______</w:t>
            </w:r>
          </w:p>
        </w:tc>
        <w:tc>
          <w:tcPr>
            <w:tcW w:w="1415" w:type="dxa"/>
          </w:tcPr>
          <w:p w14:paraId="34DC2DB9" w14:textId="4162D9D9" w:rsidR="00DF14C3" w:rsidRDefault="00DF14C3" w:rsidP="00DF14C3">
            <w:r>
              <w:t>_1______</w:t>
            </w:r>
          </w:p>
        </w:tc>
        <w:tc>
          <w:tcPr>
            <w:tcW w:w="1684" w:type="dxa"/>
          </w:tcPr>
          <w:p w14:paraId="7DD2F316" w14:textId="77777777" w:rsidR="00DF14C3" w:rsidRDefault="00DF14C3" w:rsidP="00DF14C3">
            <w:r>
              <w:t>__________________</w:t>
            </w:r>
          </w:p>
        </w:tc>
      </w:tr>
      <w:tr w:rsidR="00DF14C3" w14:paraId="7D23B8F7" w14:textId="77777777" w:rsidTr="005530BD">
        <w:tc>
          <w:tcPr>
            <w:tcW w:w="1325" w:type="dxa"/>
          </w:tcPr>
          <w:p w14:paraId="2F83A005" w14:textId="504A7D95" w:rsidR="00DF14C3" w:rsidRDefault="00DF14C3" w:rsidP="00DF14C3">
            <w:r>
              <w:t>J</w:t>
            </w:r>
          </w:p>
        </w:tc>
        <w:tc>
          <w:tcPr>
            <w:tcW w:w="1411" w:type="dxa"/>
          </w:tcPr>
          <w:p w14:paraId="679EAAE4" w14:textId="51C9F34C" w:rsidR="00DF14C3" w:rsidRDefault="00DF14C3" w:rsidP="00DF14C3">
            <w:r>
              <w:t>$_525.00__</w:t>
            </w:r>
          </w:p>
        </w:tc>
        <w:tc>
          <w:tcPr>
            <w:tcW w:w="1400" w:type="dxa"/>
          </w:tcPr>
          <w:p w14:paraId="4D0EED2E" w14:textId="2A91CEB3" w:rsidR="00DF14C3" w:rsidRDefault="00DF14C3" w:rsidP="00DF14C3">
            <w:r>
              <w:t>$_450.00_</w:t>
            </w:r>
          </w:p>
        </w:tc>
        <w:tc>
          <w:tcPr>
            <w:tcW w:w="1405" w:type="dxa"/>
          </w:tcPr>
          <w:p w14:paraId="50ADDD52" w14:textId="6D280D82" w:rsidR="00DF14C3" w:rsidRDefault="00DF14C3" w:rsidP="00DF14C3">
            <w:r>
              <w:t>_1______</w:t>
            </w:r>
          </w:p>
        </w:tc>
        <w:tc>
          <w:tcPr>
            <w:tcW w:w="1415" w:type="dxa"/>
          </w:tcPr>
          <w:p w14:paraId="391063F0" w14:textId="40B5D79A" w:rsidR="00DF14C3" w:rsidRDefault="00DF14C3" w:rsidP="00DF14C3">
            <w:r>
              <w:t>_1______</w:t>
            </w:r>
          </w:p>
        </w:tc>
        <w:tc>
          <w:tcPr>
            <w:tcW w:w="1684" w:type="dxa"/>
          </w:tcPr>
          <w:p w14:paraId="44D6BD29" w14:textId="77777777" w:rsidR="00DF14C3" w:rsidRDefault="00DF14C3" w:rsidP="00DF14C3">
            <w:r>
              <w:t>__________________</w:t>
            </w:r>
          </w:p>
        </w:tc>
      </w:tr>
      <w:tr w:rsidR="00DF14C3" w14:paraId="08B55025" w14:textId="77777777" w:rsidTr="005530BD">
        <w:tc>
          <w:tcPr>
            <w:tcW w:w="1325" w:type="dxa"/>
          </w:tcPr>
          <w:p w14:paraId="5E7BCB39" w14:textId="1F098AA9" w:rsidR="00DF14C3" w:rsidRDefault="00DF14C3" w:rsidP="00DF14C3">
            <w:r>
              <w:t>K</w:t>
            </w:r>
          </w:p>
        </w:tc>
        <w:tc>
          <w:tcPr>
            <w:tcW w:w="1411" w:type="dxa"/>
          </w:tcPr>
          <w:p w14:paraId="4E302E56" w14:textId="1C4F1740" w:rsidR="00DF14C3" w:rsidRDefault="00DF14C3" w:rsidP="00DF14C3">
            <w:r>
              <w:t>$_525.00__</w:t>
            </w:r>
          </w:p>
        </w:tc>
        <w:tc>
          <w:tcPr>
            <w:tcW w:w="1400" w:type="dxa"/>
          </w:tcPr>
          <w:p w14:paraId="296E70E9" w14:textId="47B239C0" w:rsidR="00DF14C3" w:rsidRDefault="00DF14C3" w:rsidP="00DF14C3">
            <w:r>
              <w:t>$_475.00_</w:t>
            </w:r>
          </w:p>
        </w:tc>
        <w:tc>
          <w:tcPr>
            <w:tcW w:w="1405" w:type="dxa"/>
          </w:tcPr>
          <w:p w14:paraId="0CEE620E" w14:textId="44F7EC68" w:rsidR="00DF14C3" w:rsidRDefault="00DF14C3" w:rsidP="00DF14C3">
            <w:r>
              <w:t>_1______</w:t>
            </w:r>
          </w:p>
        </w:tc>
        <w:tc>
          <w:tcPr>
            <w:tcW w:w="1415" w:type="dxa"/>
          </w:tcPr>
          <w:p w14:paraId="30346A89" w14:textId="6F9832C9" w:rsidR="00DF14C3" w:rsidRDefault="00DF14C3" w:rsidP="00DF14C3">
            <w:r>
              <w:t>_1______</w:t>
            </w:r>
          </w:p>
        </w:tc>
        <w:tc>
          <w:tcPr>
            <w:tcW w:w="1684" w:type="dxa"/>
          </w:tcPr>
          <w:p w14:paraId="65E7CD21" w14:textId="77777777" w:rsidR="00DF14C3" w:rsidRDefault="00DF14C3" w:rsidP="00DF14C3">
            <w:r>
              <w:t>__________________</w:t>
            </w:r>
          </w:p>
        </w:tc>
      </w:tr>
      <w:tr w:rsidR="00DF14C3" w14:paraId="254E1E0F" w14:textId="77777777" w:rsidTr="005530BD">
        <w:tc>
          <w:tcPr>
            <w:tcW w:w="1325" w:type="dxa"/>
          </w:tcPr>
          <w:p w14:paraId="2ED05729" w14:textId="0D4E6523" w:rsidR="00DF14C3" w:rsidRDefault="00DF14C3" w:rsidP="00DF14C3">
            <w:r>
              <w:t>L</w:t>
            </w:r>
          </w:p>
        </w:tc>
        <w:tc>
          <w:tcPr>
            <w:tcW w:w="1411" w:type="dxa"/>
          </w:tcPr>
          <w:p w14:paraId="09AC90D2" w14:textId="064E79B1" w:rsidR="00DF14C3" w:rsidRDefault="00DF14C3" w:rsidP="00DF14C3">
            <w:r>
              <w:t>$_525.00__</w:t>
            </w:r>
          </w:p>
        </w:tc>
        <w:tc>
          <w:tcPr>
            <w:tcW w:w="1400" w:type="dxa"/>
          </w:tcPr>
          <w:p w14:paraId="3C3C825C" w14:textId="0F249C68" w:rsidR="00DF14C3" w:rsidRDefault="00DF14C3" w:rsidP="00DF14C3">
            <w:r>
              <w:t>$_550.00_</w:t>
            </w:r>
          </w:p>
        </w:tc>
        <w:tc>
          <w:tcPr>
            <w:tcW w:w="1405" w:type="dxa"/>
          </w:tcPr>
          <w:p w14:paraId="7861D47E" w14:textId="29446725" w:rsidR="00DF14C3" w:rsidRDefault="00DF14C3" w:rsidP="00DF14C3">
            <w:r>
              <w:t>_1______</w:t>
            </w:r>
          </w:p>
        </w:tc>
        <w:tc>
          <w:tcPr>
            <w:tcW w:w="1415" w:type="dxa"/>
          </w:tcPr>
          <w:p w14:paraId="5C21D424" w14:textId="6AEBD2AE" w:rsidR="00DF14C3" w:rsidRDefault="00DF14C3" w:rsidP="00DF14C3">
            <w:r>
              <w:t>_1______</w:t>
            </w:r>
          </w:p>
        </w:tc>
        <w:tc>
          <w:tcPr>
            <w:tcW w:w="1684" w:type="dxa"/>
          </w:tcPr>
          <w:p w14:paraId="18D45859" w14:textId="77777777" w:rsidR="00DF14C3" w:rsidRDefault="00DF14C3" w:rsidP="00DF14C3">
            <w:r>
              <w:t>__________________</w:t>
            </w:r>
          </w:p>
        </w:tc>
      </w:tr>
    </w:tbl>
    <w:p w14:paraId="40E3E31E" w14:textId="77777777" w:rsidR="00B719DA" w:rsidRDefault="00B719DA"/>
    <w:p w14:paraId="018CBC2F" w14:textId="77777777" w:rsidR="00B719DA" w:rsidRDefault="00EE2A0B">
      <w:pPr>
        <w:pStyle w:val="Heading2"/>
      </w:pPr>
      <w:r>
        <w:t>2024 Operating Expenses</w:t>
      </w:r>
    </w:p>
    <w:p w14:paraId="0F1C1917" w14:textId="77777777" w:rsidR="00B719DA" w:rsidRDefault="00EE2A0B">
      <w:r>
        <w:t>Taxes (Payable 2025): $7,091.36</w:t>
      </w:r>
    </w:p>
    <w:p w14:paraId="43FB3BCE" w14:textId="50DB03F6" w:rsidR="00B719DA" w:rsidRDefault="00EE2A0B">
      <w:r>
        <w:t>Gas: $_</w:t>
      </w:r>
      <w:r w:rsidR="00B43A3A">
        <w:t>690.00</w:t>
      </w:r>
      <w:r>
        <w:t>_</w:t>
      </w:r>
      <w:r w:rsidR="004171B7">
        <w:t>_____</w:t>
      </w:r>
    </w:p>
    <w:p w14:paraId="183238E0" w14:textId="228082B0" w:rsidR="00B719DA" w:rsidRDefault="00EE2A0B">
      <w:r>
        <w:t>Electric: $__</w:t>
      </w:r>
      <w:r w:rsidR="00BD4F4B">
        <w:t>1,122.00 Building</w:t>
      </w:r>
      <w:r>
        <w:t>________</w:t>
      </w:r>
      <w:r w:rsidR="004171B7">
        <w:t>___</w:t>
      </w:r>
    </w:p>
    <w:p w14:paraId="59BC9BE0" w14:textId="23E24374" w:rsidR="00B719DA" w:rsidRDefault="00EE2A0B">
      <w:r>
        <w:t>Water</w:t>
      </w:r>
      <w:r w:rsidR="004171B7">
        <w:t xml:space="preserve"> &amp; Sewer</w:t>
      </w:r>
      <w:r>
        <w:t>: $__</w:t>
      </w:r>
      <w:r w:rsidR="004171B7">
        <w:t>2,918.00</w:t>
      </w:r>
      <w:r>
        <w:t>________</w:t>
      </w:r>
    </w:p>
    <w:p w14:paraId="39CB4576" w14:textId="4913F654" w:rsidR="00B719DA" w:rsidRDefault="00EE2A0B">
      <w:r>
        <w:t>Garbage: $__</w:t>
      </w:r>
      <w:r w:rsidR="004171B7">
        <w:t>1,325.00</w:t>
      </w:r>
      <w:r>
        <w:t>________</w:t>
      </w:r>
    </w:p>
    <w:p w14:paraId="46348939" w14:textId="4ED99E25" w:rsidR="00B719DA" w:rsidRDefault="00EE2A0B">
      <w:r>
        <w:t>Snow/Lawn: $__</w:t>
      </w:r>
      <w:r w:rsidR="004171B7">
        <w:t>2,142.00</w:t>
      </w:r>
      <w:r>
        <w:t>________</w:t>
      </w:r>
    </w:p>
    <w:p w14:paraId="688122E0" w14:textId="77777777" w:rsidR="00B719DA" w:rsidRDefault="00B719DA"/>
    <w:p w14:paraId="3D23DD0B" w14:textId="77777777" w:rsidR="00B719DA" w:rsidRDefault="00EE2A0B">
      <w:r>
        <w:t>Tenant-Paid Utilities:</w:t>
      </w:r>
    </w:p>
    <w:p w14:paraId="23E3B787" w14:textId="5ACCE0A7" w:rsidR="00B719DA" w:rsidRDefault="00EE2A0B">
      <w:r>
        <w:t>__</w:t>
      </w:r>
      <w:r w:rsidR="00BD4F4B">
        <w:t>Electric</w:t>
      </w:r>
      <w:r>
        <w:t>________________________________</w:t>
      </w:r>
    </w:p>
    <w:p w14:paraId="369D44EE" w14:textId="77777777" w:rsidR="00BD4F4B" w:rsidRDefault="00BD4F4B"/>
    <w:p w14:paraId="67C5363B" w14:textId="41F17481" w:rsidR="00BD4F4B" w:rsidRDefault="00BD4F4B">
      <w:r>
        <w:t>Heating &amp; Cooling</w:t>
      </w:r>
    </w:p>
    <w:p w14:paraId="72048949" w14:textId="373C32A3" w:rsidR="00B719DA" w:rsidRDefault="00EE2A0B">
      <w:r>
        <w:t>___</w:t>
      </w:r>
      <w:r w:rsidR="005C35BD">
        <w:t>Electric &amp; Window Units</w:t>
      </w:r>
      <w:r>
        <w:t>___________________________________</w:t>
      </w:r>
    </w:p>
    <w:p w14:paraId="47D9794C" w14:textId="77777777" w:rsidR="00BD4F4B" w:rsidRDefault="00BD4F4B"/>
    <w:sectPr w:rsidR="00BD4F4B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10BF9" w14:textId="77777777" w:rsidR="00330CCD" w:rsidRDefault="00330CCD">
      <w:pPr>
        <w:spacing w:after="0" w:line="240" w:lineRule="auto"/>
      </w:pPr>
      <w:r>
        <w:separator/>
      </w:r>
    </w:p>
  </w:endnote>
  <w:endnote w:type="continuationSeparator" w:id="0">
    <w:p w14:paraId="7A21004D" w14:textId="77777777" w:rsidR="00330CCD" w:rsidRDefault="0033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0F05" w14:textId="77777777" w:rsidR="00B719DA" w:rsidRDefault="00EE2A0B">
    <w:pPr>
      <w:pStyle w:val="Footer"/>
      <w:jc w:val="center"/>
    </w:pPr>
    <w:r>
      <w:t>Confidential – For 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2B9D" w14:textId="77777777" w:rsidR="00330CCD" w:rsidRDefault="00330CCD">
      <w:pPr>
        <w:spacing w:after="0" w:line="240" w:lineRule="auto"/>
      </w:pPr>
      <w:r>
        <w:separator/>
      </w:r>
    </w:p>
  </w:footnote>
  <w:footnote w:type="continuationSeparator" w:id="0">
    <w:p w14:paraId="4E9F4F9E" w14:textId="77777777" w:rsidR="00330CCD" w:rsidRDefault="0033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769182">
    <w:abstractNumId w:val="8"/>
  </w:num>
  <w:num w:numId="2" w16cid:durableId="682901177">
    <w:abstractNumId w:val="6"/>
  </w:num>
  <w:num w:numId="3" w16cid:durableId="1057171422">
    <w:abstractNumId w:val="5"/>
  </w:num>
  <w:num w:numId="4" w16cid:durableId="1039092579">
    <w:abstractNumId w:val="4"/>
  </w:num>
  <w:num w:numId="5" w16cid:durableId="1432626779">
    <w:abstractNumId w:val="7"/>
  </w:num>
  <w:num w:numId="6" w16cid:durableId="1571842236">
    <w:abstractNumId w:val="3"/>
  </w:num>
  <w:num w:numId="7" w16cid:durableId="1818841812">
    <w:abstractNumId w:val="2"/>
  </w:num>
  <w:num w:numId="8" w16cid:durableId="2015640643">
    <w:abstractNumId w:val="1"/>
  </w:num>
  <w:num w:numId="9" w16cid:durableId="83927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D4A"/>
    <w:rsid w:val="0002679E"/>
    <w:rsid w:val="00034616"/>
    <w:rsid w:val="0006063C"/>
    <w:rsid w:val="00140141"/>
    <w:rsid w:val="0015074B"/>
    <w:rsid w:val="001D5923"/>
    <w:rsid w:val="0029639D"/>
    <w:rsid w:val="00326F90"/>
    <w:rsid w:val="00330CCD"/>
    <w:rsid w:val="00395967"/>
    <w:rsid w:val="004171B7"/>
    <w:rsid w:val="004525A2"/>
    <w:rsid w:val="00540C3C"/>
    <w:rsid w:val="005530BD"/>
    <w:rsid w:val="005C1E82"/>
    <w:rsid w:val="005C35BD"/>
    <w:rsid w:val="00612341"/>
    <w:rsid w:val="0072330F"/>
    <w:rsid w:val="007650E6"/>
    <w:rsid w:val="00824D81"/>
    <w:rsid w:val="008E2A9A"/>
    <w:rsid w:val="00987086"/>
    <w:rsid w:val="00AA1D8D"/>
    <w:rsid w:val="00AF53E6"/>
    <w:rsid w:val="00B43A3A"/>
    <w:rsid w:val="00B47730"/>
    <w:rsid w:val="00B719DA"/>
    <w:rsid w:val="00BD4F4B"/>
    <w:rsid w:val="00CB0664"/>
    <w:rsid w:val="00DF14C3"/>
    <w:rsid w:val="00EE2A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2384370-787E-49D0-9278-6C27776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62559E572394D9B3F78B1D5E62CC3" ma:contentTypeVersion="13" ma:contentTypeDescription="Create a new document." ma:contentTypeScope="" ma:versionID="64d0f309dab23a80a625832a96f960de">
  <xsd:schema xmlns:xsd="http://www.w3.org/2001/XMLSchema" xmlns:xs="http://www.w3.org/2001/XMLSchema" xmlns:p="http://schemas.microsoft.com/office/2006/metadata/properties" xmlns:ns2="00eba842-9b47-41d4-96a1-3aedea5a54b4" xmlns:ns3="e4361334-0b1d-4791-b8c9-749b514da1ef" targetNamespace="http://schemas.microsoft.com/office/2006/metadata/properties" ma:root="true" ma:fieldsID="d3e93a68297deefb0667832545d5e6ce" ns2:_="" ns3:_="">
    <xsd:import namespace="00eba842-9b47-41d4-96a1-3aedea5a54b4"/>
    <xsd:import namespace="e4361334-0b1d-4791-b8c9-749b514da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ba842-9b47-41d4-96a1-3aedea5a5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28d883-4d2c-41ed-8a9d-b8f281f81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1334-0b1d-4791-b8c9-749b514da1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0bf043-891b-498a-8b34-c69322d93bc1}" ma:internalName="TaxCatchAll" ma:showField="CatchAllData" ma:web="e4361334-0b1d-4791-b8c9-749b514da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ba842-9b47-41d4-96a1-3aedea5a54b4">
      <Terms xmlns="http://schemas.microsoft.com/office/infopath/2007/PartnerControls"/>
    </lcf76f155ced4ddcb4097134ff3c332f>
    <TaxCatchAll xmlns="e4361334-0b1d-4791-b8c9-749b514da1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1FEBA-808B-4C1D-A5BD-1C83FC426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ba842-9b47-41d4-96a1-3aedea5a54b4"/>
    <ds:schemaRef ds:uri="e4361334-0b1d-4791-b8c9-749b514da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CDC11-135C-49F0-9906-B53FD36A3FEA}">
  <ds:schemaRefs>
    <ds:schemaRef ds:uri="http://schemas.microsoft.com/office/2006/metadata/properties"/>
    <ds:schemaRef ds:uri="http://schemas.microsoft.com/office/infopath/2007/PartnerControls"/>
    <ds:schemaRef ds:uri="00eba842-9b47-41d4-96a1-3aedea5a54b4"/>
    <ds:schemaRef ds:uri="e4361334-0b1d-4791-b8c9-749b514da1ef"/>
  </ds:schemaRefs>
</ds:datastoreItem>
</file>

<file path=customXml/itemProps4.xml><?xml version="1.0" encoding="utf-8"?>
<ds:datastoreItem xmlns:ds="http://schemas.openxmlformats.org/officeDocument/2006/customXml" ds:itemID="{18821051-3727-45CC-B52C-7185410E3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1546</Characters>
  <Application>Microsoft Office Word</Application>
  <DocSecurity>0</DocSecurity>
  <Lines>122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Dustin Tetzlaff</cp:lastModifiedBy>
  <cp:revision>17</cp:revision>
  <dcterms:created xsi:type="dcterms:W3CDTF">2025-09-25T15:28:00Z</dcterms:created>
  <dcterms:modified xsi:type="dcterms:W3CDTF">2025-10-02T20:21:00Z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0x01010021B62559E572394D9B3F78B1D5E62CC3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